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梦想家居就该这样装！  小资时尚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梦想家居就该这样装！  小资时尚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本书出售、求购地址：https://www.jiaokey.com/book/detail/13406115.html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关键词搜索：https://www.jiaokey.com/tag/梦想家居就该这样装！  小资时尚.html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