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书名：青少年神奇科学探秘手记  让你惊声尖叫的悬疑故事</w:t>
      </w:r>
    </w:p>
    <w:p>
      <w:r>
        <w:t>作者：邢涛总策划；龚勋主编</w:t>
      </w:r>
    </w:p>
    <w:p>
      <w:r>
        <w:t>出版社：杭州:浙江科学技术出版社,2013.07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青少年神奇科学探秘手记  让你惊声尖叫的悬疑故事 评论地址：https://www.jiaokey.com/book/detail/13406106.html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