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行摄的灵魂系列丛书  印度  绝望与惊喜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行摄的灵魂系列丛书  印度  绝望与惊喜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本书出售、求购地址：https://www.jiaokey.com/book/detail/13406086.html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关键词搜索：https://www.jiaokey.com/tag/行摄的灵魂系列丛书  印度  绝望与惊喜.html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