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这个年头，你快乐了吗  幸福一生的24堂快乐课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这个年头，你快乐了吗  幸福一生的24堂快乐课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本书出售、求购地址：https://www.jiaokey.com/book/detail/13406079.html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关键词搜索：https://www.jiaokey.com/tag/这个年头，你快乐了吗  幸福一生的24堂快乐课.html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