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书名：浆养女人</w:t>
      </w:r>
    </w:p>
    <w:p>
      <w:r>
        <w:t>作者：刘玉庆主编</w:t>
      </w:r>
    </w:p>
    <w:p>
      <w:r>
        <w:t>出版社：北京:北京出版社,2013.05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浆养女人 评论地址：https://www.jiaokey.com/book/detail/13406040.html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