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做饭真简单  7天快手家常汤煲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做饭真简单  7天快手家常汤煲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本书出售、求购地址：https://www.jiaokey.com/book/detail/13406036.html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关键词搜索：https://www.jiaokey.com/tag/做饭真简单  7天快手家常汤煲.html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