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高考优秀真卷作文  2013-2014</w:t>
      </w:r>
    </w:p>
    <w:p>
      <w:r>
        <w:rPr>
          <w:rFonts w:ascii="宋体" w:hAnsi="宋体" w:eastAsia="宋体"/>
          <w:sz w:val="24"/>
        </w:rPr>
        <w:t>闻钟主编；罗胤执行主编；陈乃香，李锡琴执业副主编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60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高考优秀真卷作文  2013-2014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闻钟主编；罗胤执行主编；陈乃香，李锡琴执业副主编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本书出售、求购地址：https://www.jiaokey.com/book/detail/13406024.html</w:t>
      </w:r>
    </w:p>
    <w:p>
      <w:r>
        <w:t>更多相关图书推荐：https://www.jiaokey.com</w:t>
      </w:r>
    </w:p>
    <w:p>
      <w:r>
        <w:t>闻钟主编；罗胤执行主编；陈乃香，李锡琴执业副主编 其他作品：https://www.jiaokey.com/tag/闻钟主编；罗胤执行主编；陈乃香，李锡琴执业副主编.html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关键词搜索：https://www.jiaokey.com/tag/作文课-高中-升学参考资料.html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