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神奇的识人法则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神奇的识人法则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本书出售、求购地址：https://www.jiaokey.com/book/detail/13406012.html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关键词搜索：https://www.jiaokey.com/tag/曾国藩  神奇的识人法则.html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