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书名：反腐警示录  廉政提醒60例</w:t>
      </w:r>
    </w:p>
    <w:p>
      <w:r>
        <w:t>作者：金强，王晨晖编著</w:t>
      </w:r>
    </w:p>
    <w:p>
      <w:r>
        <w:t>出版社：北京:中国长安出版社,2013.11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反腐警示录  廉政提醒60例 评论地址：https://www.jiaokey.com/book/detail/13406003.html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