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莫国奇遇  彩色注音读物</w:t>
      </w:r>
    </w:p>
    <w:p>
      <w:r>
        <w:rPr>
          <w:rFonts w:ascii="宋体" w:hAnsi="宋体" w:eastAsia="宋体"/>
          <w:sz w:val="24"/>
        </w:rPr>
        <w:t>（美）鲍姆著；田鹰，严嵩译；汤素兰主编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莫国奇遇  彩色注音读物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（美）鲍姆著；田鹰，严嵩译；汤素兰主编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本书出售、求购地址：https://www.jiaokey.com/book/detail/13405976.html</w:t>
      </w:r>
    </w:p>
    <w:p>
      <w:r>
        <w:t>更多相关图书推荐：https://www.jiaokey.com</w:t>
      </w:r>
    </w:p>
    <w:p>
      <w:r>
        <w:t>（美）鲍姆著；田鹰，严嵩译；汤素兰主编 其他作品：https://www.jiaokey.com/tag/（美）鲍姆著；田鹰，严嵩译；汤素兰主编.html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关键词搜索：https://www.jiaokey.com/tag/莫国奇遇  彩色注音读物.html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