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动动脖子  颈椎不痛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动动脖子  颈椎不痛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本书出售、求购地址：https://www.jiaokey.com/book/detail/13405964.html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关键词搜索：https://www.jiaokey.com/tag/动动脖子  颈椎不痛.html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