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16岁敬启  花季心思里的白衣胜雪</w:t>
      </w:r>
    </w:p>
    <w:p>
      <w:r>
        <w:rPr>
          <w:rFonts w:ascii="宋体" w:hAnsi="宋体" w:eastAsia="宋体"/>
          <w:sz w:val="24"/>
        </w:rPr>
        <w:t>齐心，端木主编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16岁敬启  花季心思里的白衣胜雪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齐心，端木主编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小品文-作品集-中国-当代-短篇小说-小说集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本书出售、求购地址：https://www.jiaokey.com/book/detail/13405942.html</w:t>
      </w:r>
    </w:p>
    <w:p>
      <w:r>
        <w:t>更多相关图书推荐：https://www.jiaokey.com</w:t>
      </w:r>
    </w:p>
    <w:p>
      <w:r>
        <w:t>齐心，端木主编 其他作品：https://www.jiaokey.com/tag/齐心，端木主编.html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关键词搜索：https://www.jiaokey.com/tag/小品文-作品集-中国-当代-短篇小说-小说集.html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