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身边的辐射  谈核无须色变</w:t>
      </w:r>
    </w:p>
    <w:p>
      <w:r>
        <w:rPr>
          <w:rFonts w:ascii="宋体" w:hAnsi="宋体" w:eastAsia="宋体"/>
          <w:sz w:val="24"/>
        </w:rPr>
        <w:t>陈绍亮，许兰文主编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身边的辐射  谈核无须色变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陈绍亮，许兰文主编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本书出售、求购地址：https://www.jiaokey.com/book/detail/13405941.html</w:t>
      </w:r>
    </w:p>
    <w:p>
      <w:r>
        <w:t>更多相关图书推荐：https://www.jiaokey.com</w:t>
      </w:r>
    </w:p>
    <w:p>
      <w:r>
        <w:t>陈绍亮，许兰文主编 其他作品：https://www.jiaokey.com/tag/陈绍亮，许兰文主编.html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关键词搜索：https://www.jiaokey.com/tag/身边的辐射  谈核无须色变.html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