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书名：五缘文化与中华精神</w:t>
      </w:r>
    </w:p>
    <w:p>
      <w:r>
        <w:t>作者：施火平著；林其锬主编；施炎平副主编</w:t>
      </w:r>
    </w:p>
    <w:p>
      <w:r>
        <w:t>出版社：上海：同济大学出版社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五缘文化与中华精神 评论地址：https://www.jiaokey.com/book/detail/13405926.html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