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9  体育竞技</w:t>
      </w:r>
    </w:p>
    <w:p>
      <w:r>
        <w:t>作者：沈国平主编</w:t>
      </w:r>
    </w:p>
    <w:p>
      <w:r>
        <w:t>出版社：上海:上海文化出版社,2013.07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如烟画痕  老香烟牌子  9  体育竞技 评论地址：https://www.jiaokey.com/book/detail/13405916.html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