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书名：少林禅医说养生  3  怕生病，快练少林八段锦</w:t>
      </w:r>
    </w:p>
    <w:p>
      <w:r>
        <w:t>作者：禅一著</w:t>
      </w:r>
    </w:p>
    <w:p>
      <w:r>
        <w:t>出版社：广州:广东科技出版社,2013.09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少林禅医说养生  3  怕生病，快练少林八段锦 评论地址：https://www.jiaokey.com/book/detail/13405891.html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