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如何建立和谐尊重的两性关系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如何建立和谐尊重的两性关系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本书出售、求购地址：https://www.jiaokey.com/book/detail/13405880.html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关键词搜索：https://www.jiaokey.com/tag/如何建立和谐尊重的两性关系.html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