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书名：传统文化与当代宁夏</w:t>
      </w:r>
    </w:p>
    <w:p>
      <w:r>
        <w:t>作者：张进海主编</w:t>
      </w:r>
    </w:p>
    <w:p>
      <w:r>
        <w:t>出版社：银川：宁夏人民出版社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传统文化与当代宁夏 评论地址：https://www.jiaokey.com/book/detail/13405879.html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