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书名：会展服务管理</w:t>
      </w:r>
    </w:p>
    <w:p>
      <w:r>
        <w:t>作者：李志飞主编；余纯，李江敏副主编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会展服务管理 评论地址：https://www.jiaokey.com/book/detail/13405877.html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