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中华传统美德丛书  修身卷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中华传统美德丛书  修身卷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本书出售、求购地址：https://www.jiaokey.com/book/detail/13405863.html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关键词搜索：https://www.jiaokey.com/tag/中华传统美德丛书  修身卷.html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