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《迷失》粉丝升级手册  铭记，释怀，继续前行</w:t>
      </w:r>
    </w:p>
    <w:p>
      <w:r>
        <w:rPr>
          <w:rFonts w:ascii="宋体" w:hAnsi="宋体" w:eastAsia="宋体"/>
          <w:sz w:val="24"/>
        </w:rPr>
        <w:t>（美）艾云，（美）凯主编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《迷失》粉丝升级手册  铭记，释怀，继续前行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（美）艾云，（美）凯主编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本书出售、求购地址：https://www.jiaokey.com/book/detail/13405808.html</w:t>
      </w:r>
    </w:p>
    <w:p>
      <w:r>
        <w:t>更多相关图书推荐：https://www.jiaokey.com</w:t>
      </w:r>
    </w:p>
    <w:p>
      <w:r>
        <w:t>（美）艾云，（美）凯主编 其他作品：https://www.jiaokey.com/tag/（美）艾云，（美）凯主编.html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关键词搜索：https://www.jiaokey.com/tag/《迷失》粉丝升级手册  铭记，释怀，继续前行.html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