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抗菌消炎方剂速查  不可不知的“复合抗生素”</w:t>
      </w:r>
    </w:p>
    <w:p>
      <w:r>
        <w:rPr>
          <w:rFonts w:ascii="宋体" w:hAnsi="宋体" w:eastAsia="宋体"/>
          <w:sz w:val="24"/>
        </w:rPr>
        <w:t>袁端红著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抗菌消炎方剂速查  不可不知的“复合抗生素”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袁端红著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消炎剂（中药）-基本知识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本书出售、求购地址：https://www.jiaokey.com/book/detail/13405791.html</w:t>
      </w:r>
    </w:p>
    <w:p>
      <w:r>
        <w:t>更多相关图书推荐：https://www.jiaokey.com</w:t>
      </w:r>
    </w:p>
    <w:p>
      <w:r>
        <w:t>袁端红著 其他作品：https://www.jiaokey.com/tag/袁端红著.html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关键词搜索：https://www.jiaokey.com/tag/消炎剂（中药）-基本知识.html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