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几何修剪之路  来自沙宣美发师的专业美发技法</w:t>
      </w:r>
    </w:p>
    <w:p>
      <w:r>
        <w:rPr>
          <w:rFonts w:ascii="宋体" w:hAnsi="宋体" w:eastAsia="宋体"/>
          <w:sz w:val="24"/>
        </w:rPr>
        <w:t>李彩文编著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几何修剪之路  来自沙宣美发师的专业美发技法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本书出售、求购地址：https://www.jiaokey.com/book/detail/13405782.html</w:t>
      </w:r>
    </w:p>
    <w:p>
      <w:r>
        <w:t>更多相关图书推荐：https://www.jiaokey.com</w:t>
      </w:r>
    </w:p>
    <w:p>
      <w:r>
        <w:t>李彩文编著 其他作品：https://www.jiaokey.com/tag/李彩文编著.html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关键词搜索：https://www.jiaokey.com/tag/几何修剪之路  来自沙宣美发师的专业美发技法.html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