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书名：中国节俗故事  屋檐下的腊八粥</w:t>
      </w:r>
    </w:p>
    <w:p>
      <w:r>
        <w:t>作者：郑春华著；朱成梁画</w:t>
      </w:r>
    </w:p>
    <w:p>
      <w:r>
        <w:t>出版社：上海:少年儿童出版社,2013.06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中国节俗故事  屋檐下的腊八粥 评论地址：https://www.jiaokey.com/book/detail/13405775.html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