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叶辛中篇小说选  发生在霍家的往事  典藏版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叶辛中篇小说选  发生在霍家的往事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本书出售、求购地址：https://www.jiaokey.com/book/detail/13405698.html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东方出版社中心 出版图书：https://www.jiaokey.com/tag/东方出版社中心.html</w:t>
      </w:r>
    </w:p>
    <w:p>
      <w:r>
        <w:t>关键词搜索：https://www.jiaokey.com/tag/叶辛中篇小说选  发生在霍家的往事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