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叶辛中篇小说选  玉蛙  典藏版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叶辛中篇小说选  玉蛙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东方出版社中心,2013.10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本书出售、求购地址：https://www.jiaokey.com/book/detail/13405693.html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东方出版社中心,2013.10 出版图书：https://www.jiaokey.com/tag/东方出版社中心,2013.10.html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