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美国国家地理  风暴  1级  少年儿童版</w:t>
      </w:r>
    </w:p>
    <w:p>
      <w:r>
        <w:rPr>
          <w:rFonts w:ascii="宋体" w:hAnsi="宋体" w:eastAsia="宋体"/>
          <w:sz w:val="24"/>
        </w:rPr>
        <w:t>（美）米里亚姆·布施·戈因著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美国国家地理  风暴  1级  少年儿童版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（美）米里亚姆·布施·戈因著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本书出售、求购地址：https://www.jiaokey.com/book/detail/13405651.html</w:t>
      </w:r>
    </w:p>
    <w:p>
      <w:r>
        <w:t>更多相关图书推荐：https://www.jiaokey.com</w:t>
      </w:r>
    </w:p>
    <w:p>
      <w:r>
        <w:t>（美）米里亚姆·布施·戈因著 其他作品：https://www.jiaokey.com/tag/（美）米里亚姆·布施·戈因著.html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关键词搜索：https://www.jiaokey.com/tag/美国国家地理  风暴  1级  少年儿童版.html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