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高血压饮食宜忌慎随身查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高血压饮食宜忌慎随身查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本书出售、求购地址：https://www.jiaokey.com/book/detail/13405649.html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关键词搜索：https://www.jiaokey.com/tag/高血压饮食宜忌慎随身查.html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