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有爱心的孩子胸怀最宽广</w:t>
      </w:r>
    </w:p>
    <w:p>
      <w:r>
        <w:rPr>
          <w:rFonts w:ascii="宋体" w:hAnsi="宋体" w:eastAsia="宋体"/>
          <w:sz w:val="24"/>
        </w:rPr>
        <w:t>（美）克雷恩伯格等著；（美）旺布尔等绘；黄蓉译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有爱心的孩子胸怀最宽广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（美）克雷恩伯格等著；（美）旺布尔等绘；黄蓉译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本书出售、求购地址：https://www.jiaokey.com/book/detail/13405639.html</w:t>
      </w:r>
    </w:p>
    <w:p>
      <w:r>
        <w:t>更多相关图书推荐：https://www.jiaokey.com</w:t>
      </w:r>
    </w:p>
    <w:p>
      <w:r>
        <w:t>（美）克雷恩伯格等著；（美）旺布尔等绘；黄蓉译 其他作品：https://www.jiaokey.com/tag/（美）克雷恩伯格等著；（美）旺布尔等绘；黄蓉译.html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关键词搜索：https://www.jiaokey.com/tag/有爱心的孩子胸怀最宽广.html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