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新楼盘  主题社区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新楼盘  主题社区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本书出售、求购地址：https://www.jiaokey.com/book/detail/13405638.html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关键词搜索：https://www.jiaokey.com/tag/新楼盘  主题社区.html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