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书名：从奇思妙想到手工制作  玩转手工制作  探索奇妙世界</w:t>
      </w:r>
    </w:p>
    <w:p>
      <w:r>
        <w:t>作者：（英）约翰·伍德沃德</w:t>
      </w:r>
    </w:p>
    <w:p>
      <w:r>
        <w:t>出版社：北京:科学普及出版社,2013.08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从奇思妙想到手工制作  玩转手工制作  探索奇妙世界 评论地址：https://www.jiaokey.com/book/detail/13405637.html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