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小喇叭全介质童话故事系列  儿童养成故事  小老鼠的牙齿</w:t>
      </w:r>
    </w:p>
    <w:p>
      <w:r>
        <w:rPr>
          <w:rFonts w:ascii="宋体" w:hAnsi="宋体" w:eastAsia="宋体"/>
          <w:sz w:val="24"/>
        </w:rPr>
        <w:t>江通动画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小喇叭全介质童话故事系列  儿童养成故事  小老鼠的牙齿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江通动画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本书出售、求购地址：https://www.jiaokey.com/book/detail/13405619.html</w:t>
      </w:r>
    </w:p>
    <w:p>
      <w:r>
        <w:t>更多相关图书推荐：https://www.jiaokey.com</w:t>
      </w:r>
    </w:p>
    <w:p>
      <w:r>
        <w:t>江通动画 其他作品：https://www.jiaokey.com/tag/江通动画.html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