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小喇叭全介质童话故事系列  儿童心灵故事  影子都是黑的</w:t>
      </w:r>
    </w:p>
    <w:p>
      <w:r>
        <w:rPr>
          <w:rFonts w:ascii="宋体" w:hAnsi="宋体" w:eastAsia="宋体"/>
          <w:sz w:val="24"/>
        </w:rPr>
        <w:t>江通动画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小喇叭全介质童话故事系列  儿童心灵故事  影子都是黑的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江通动画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本书出售、求购地址：https://www.jiaokey.com/book/detail/13405613.html</w:t>
      </w:r>
    </w:p>
    <w:p>
      <w:r>
        <w:t>更多相关图书推荐：https://www.jiaokey.com</w:t>
      </w:r>
    </w:p>
    <w:p>
      <w:r>
        <w:t>江通动画 其他作品：https://www.jiaokey.com/tag/江通动画.html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关键词搜索：https://www.jiaokey.com/tag/小喇叭全介质童话故事系列  儿童心灵故事  影子都是黑的.html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