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书名：马克笔表现技法进阶</w:t>
      </w:r>
    </w:p>
    <w:p>
      <w:r>
        <w:t>作者：邓蒲兵著</w:t>
      </w:r>
    </w:p>
    <w:p>
      <w:r>
        <w:t>出版社：北京:海洋出版社,2013.06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马克笔表现技法进阶 评论地址：https://www.jiaokey.com/book/detail/13405597.html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