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书名：最新中小户型  餐厅卧室走廊</w:t>
      </w:r>
    </w:p>
    <w:p>
      <w:r>
        <w:t>作者：金长明主编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总页数：72</w:t>
      </w:r>
    </w:p>
    <w:p>
      <w:r>
        <w:t>更多请访问教客网: www.jiaokey.com</w:t>
      </w:r>
    </w:p>
    <w:p>
      <w:r>
        <w:t>最新中小户型  餐厅卧室走廊 评论地址：https://www.jiaokey.com/book/detail/13405573.html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