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理解孩子  6-7岁  翻译版</w:t>
      </w:r>
    </w:p>
    <w:p>
      <w:r>
        <w:rPr>
          <w:rFonts w:ascii="宋体" w:hAnsi="宋体" w:eastAsia="宋体"/>
          <w:sz w:val="24"/>
        </w:rPr>
        <w:t>（美）爱威斯著；黄秀琴译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理解孩子  6-7岁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（美）爱威斯著；黄秀琴译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本书出售、求购地址：https://www.jiaokey.com/book/detail/13405572.html</w:t>
      </w:r>
    </w:p>
    <w:p>
      <w:r>
        <w:t>更多相关图书推荐：https://www.jiaokey.com</w:t>
      </w:r>
    </w:p>
    <w:p>
      <w:r>
        <w:t>（美）爱威斯著；黄秀琴译 其他作品：https://www.jiaokey.com/tag/（美）爱威斯著；黄秀琴译.html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关键词搜索：https://www.jiaokey.com/tag/理解孩子  6-7岁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