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小优、小新和怪狮子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小优、小新和怪狮子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本书出售、求购地址：https://www.jiaokey.com/book/detail/13405570.html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关键词搜索：https://www.jiaokey.com/tag/小优、小新和怪狮子.html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