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书名：两个裹红头巾的女人</w:t>
      </w:r>
    </w:p>
    <w:p>
      <w:r>
        <w:t>作者：韩志君著</w:t>
      </w:r>
    </w:p>
    <w:p>
      <w:r>
        <w:t>出版社：北京:中国电影出版社,2012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两个裹红头巾的女人 评论地址：https://www.jiaokey.com/book/detail/13405548.html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