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将军在上  上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将军在上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本书出售、求购地址：https://www.jiaokey.com/book/detail/13405512.html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关键词搜索：https://www.jiaokey.com/tag/将军在上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