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家藏四库系列  纳兰词  插图本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家藏四库系列  纳兰词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本书出售、求购地址：https://www.jiaokey.com/book/detail/13405471.html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关键词搜索：https://www.jiaokey.com/tag/家藏四库系列  纳兰词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