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1B  练习册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（英）麦卡锡（McCarthyM.），（英）麦克卡顿（McCartenJ.），（英）桑迪福德编著（SandifordH.）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1B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（英）麦卡锡（McCarthyM.），（英）麦克卡顿（McCartenJ.），（英）桑迪福德编著（SandifordH.）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本书出售、求购地址：https://www.jiaokey.com/book/detail/13405449.html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（英）麦卡锡（McCarthyM.），（英）麦克卡顿（McCartenJ.），（英）桑迪福德编著（SandifordH.） 其他作品：https://www.jiaokey.com/tag/（英）麦卡锡（McCarthyM.），（英）麦克卡顿（McCartenJ.），（英）桑迪福德编著（SandifordH.）.html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1B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