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水灾应急避险</w:t>
      </w:r>
    </w:p>
    <w:p>
      <w:r>
        <w:rPr>
          <w:rFonts w:ascii="宋体" w:hAnsi="宋体" w:eastAsia="宋体"/>
          <w:sz w:val="24"/>
        </w:rPr>
        <w:t>中华人民共和国科学技术部组织编写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水灾应急避险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本书出售、求购地址：https://www.jiaokey.com/book/detail/13405426.html</w:t>
      </w:r>
    </w:p>
    <w:p>
      <w:r>
        <w:t>更多相关图书推荐：https://www.jiaokey.com</w:t>
      </w:r>
    </w:p>
    <w:p>
      <w:r>
        <w:t>中华人民共和国科学技术部组织编写 其他作品：https://www.jiaokey.com/tag/中华人民共和国科学技术部组织编写.html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关键词搜索：https://www.jiaokey.com/tag/水灾应急避险.html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