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书名：核电厂核安全基础</w:t>
      </w:r>
    </w:p>
    <w:p>
      <w:r>
        <w:t>作者：俞尔俊，于宏，周红主编</w:t>
      </w:r>
    </w:p>
    <w:p>
      <w:r>
        <w:t>出版社：北京:原子能出版社,2011.01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核电厂核安全基础 评论地址：https://www.jiaokey.com/book/detail/13405422.html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