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果品储藏保鲜与气象  苹果梨葡萄桃李子</w:t>
      </w:r>
    </w:p>
    <w:p>
      <w:r>
        <w:rPr>
          <w:rFonts w:ascii="宋体" w:hAnsi="宋体" w:eastAsia="宋体"/>
          <w:sz w:val="24"/>
        </w:rPr>
        <w:t>吕湛，郝永红，卢粉兰主编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果品储藏保鲜与气象  苹果梨葡萄桃李子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吕湛，郝永红，卢粉兰主编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本书出售、求购地址：https://www.jiaokey.com/book/detail/13405415.html</w:t>
      </w:r>
    </w:p>
    <w:p>
      <w:r>
        <w:t>更多相关图书推荐：https://www.jiaokey.com</w:t>
      </w:r>
    </w:p>
    <w:p>
      <w:r>
        <w:t>吕湛，郝永红，卢粉兰主编 其他作品：https://www.jiaokey.com/tag/吕湛，郝永红，卢粉兰主编.html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关键词搜索：https://www.jiaokey.com/tag/果品储藏保鲜与气象  苹果梨葡萄桃李子.html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