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书名：国家建筑标准设计图集 挤塑聚苯乙烯泡沫塑料板保温系统建筑构造国家建筑标准设计参考图 08CJ16</w:t>
      </w:r>
    </w:p>
    <w:p>
      <w:r>
        <w:t>作者：中国建筑标准设计研究院组织编制</w:t>
      </w:r>
    </w:p>
    <w:p>
      <w:r>
        <w:t>出版社：北京:中国计划出版社,2008.07</w:t>
      </w:r>
    </w:p>
    <w:p>
      <w:r>
        <w:t>出版日期：</w:t>
      </w:r>
    </w:p>
    <w:p>
      <w:r>
        <w:t>总页数：34</w:t>
      </w:r>
    </w:p>
    <w:p>
      <w:r>
        <w:t>更多请访问教客网: www.jiaokey.com</w:t>
      </w:r>
    </w:p>
    <w:p>
      <w:r>
        <w:t>国家建筑标准设计图集 挤塑聚苯乙烯泡沫塑料板保温系统建筑构造国家建筑标准设计参考图 08CJ16 评论地址：https://www.jiaokey.com/book/detail/13405391.html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