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目击者家庭图书馆  发明</w:t>
      </w:r>
    </w:p>
    <w:p>
      <w:r>
        <w:rPr>
          <w:rFonts w:ascii="宋体" w:hAnsi="宋体" w:eastAsia="宋体"/>
          <w:sz w:val="24"/>
        </w:rPr>
        <w:t>（英）莱诺·班德著；宋爽，贾甜甜译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目击者家庭图书馆  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（英）莱诺·班德著；宋爽，贾甜甜译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本书出售、求购地址：https://www.jiaokey.com/book/detail/13405390.html</w:t>
      </w:r>
    </w:p>
    <w:p>
      <w:r>
        <w:t>更多相关图书推荐：https://www.jiaokey.com</w:t>
      </w:r>
    </w:p>
    <w:p>
      <w:r>
        <w:t>（英）莱诺·班德著；宋爽，贾甜甜译 其他作品：https://www.jiaokey.com/tag/（英）莱诺·班德著；宋爽，贾甜甜译.html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关键词搜索：https://www.jiaokey.com/tag/目击者家庭图书馆  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