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十年曝光  中央美术学院与中国当代影像</w:t>
      </w:r>
    </w:p>
    <w:p>
      <w:r>
        <w:rPr>
          <w:rFonts w:ascii="宋体" w:hAnsi="宋体" w:eastAsia="宋体"/>
          <w:sz w:val="24"/>
        </w:rPr>
        <w:t>姜节泓著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十年曝光  中央美术学院与中国当代影像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姜节泓著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本书出售、求购地址：https://www.jiaokey.com/book/detail/13405388.html</w:t>
      </w:r>
    </w:p>
    <w:p>
      <w:r>
        <w:t>更多相关图书推荐：https://www.jiaokey.com</w:t>
      </w:r>
    </w:p>
    <w:p>
      <w:r>
        <w:t>姜节泓著 其他作品：https://www.jiaokey.com/tag/姜节泓著.html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关键词搜索：https://www.jiaokey.com/tag/十年曝光  中央美术学院与中国当代影像.html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