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书名：云南省高等学校系统文献资源调查研究文集</w:t>
      </w:r>
    </w:p>
    <w:p>
      <w:r>
        <w:t>作者：李鹏翔，杨宗赐主编</w:t>
      </w:r>
    </w:p>
    <w:p>
      <w:r>
        <w:t>出版社：昆明：云南教育出版社</w:t>
      </w:r>
    </w:p>
    <w:p>
      <w:r>
        <w:t>出版日期：1994.04</w:t>
      </w:r>
    </w:p>
    <w:p>
      <w:r>
        <w:t>总页数：173</w:t>
      </w:r>
    </w:p>
    <w:p>
      <w:r>
        <w:t>更多请访问教客网: www.jiaokey.com</w:t>
      </w:r>
    </w:p>
    <w:p>
      <w:r>
        <w:t>云南省高等学校系统文献资源调查研究文集 评论地址：https://www.jiaokey.com/book/detail/13405378.html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