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双脑人  冷漠天使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双脑人  冷漠天使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本书出售、求购地址：https://www.jiaokey.com/book/detail/13405372.html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关键词搜索：https://www.jiaokey.com/tag/双脑人  冷漠天使.html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