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书名：云南生态环境、民族文化与经济社会协调发展研究</w:t>
      </w:r>
    </w:p>
    <w:p>
      <w:r>
        <w:t>作者：郭辉军，范建华主编</w:t>
      </w:r>
    </w:p>
    <w:p>
      <w:r>
        <w:t>出版社：昆明：云南科学技术出版社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云南生态环境、民族文化与经济社会协调发展研究 评论地址：https://www.jiaokey.com/book/detail/13405368.html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